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Forrest Gump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bubba    </w:t>
      </w:r>
      <w:r>
        <w:t xml:space="preserve">   butt    </w:t>
      </w:r>
      <w:r>
        <w:t xml:space="preserve">   dan    </w:t>
      </w:r>
      <w:r>
        <w:t xml:space="preserve">   elvis    </w:t>
      </w:r>
      <w:r>
        <w:t xml:space="preserve">   football    </w:t>
      </w:r>
      <w:r>
        <w:t xml:space="preserve">   forrest    </w:t>
      </w:r>
      <w:r>
        <w:t xml:space="preserve">   forrestjr.    </w:t>
      </w:r>
      <w:r>
        <w:t xml:space="preserve">   hepc    </w:t>
      </w:r>
      <w:r>
        <w:t xml:space="preserve">   jenny    </w:t>
      </w:r>
      <w:r>
        <w:t xml:space="preserve">   lawnmower    </w:t>
      </w:r>
      <w:r>
        <w:t xml:space="preserve">   mama    </w:t>
      </w:r>
      <w:r>
        <w:t xml:space="preserve">   mao    </w:t>
      </w:r>
      <w:r>
        <w:t xml:space="preserve">   medalofhonor    </w:t>
      </w:r>
      <w:r>
        <w:t xml:space="preserve">   pingpong    </w:t>
      </w:r>
      <w:r>
        <w:t xml:space="preserve">   run    </w:t>
      </w:r>
      <w:r>
        <w:t xml:space="preserve">   shrimp    </w:t>
      </w:r>
      <w:r>
        <w:t xml:space="preserve">   solider    </w:t>
      </w:r>
      <w:r>
        <w:t xml:space="preserve">   vietnam    </w:t>
      </w:r>
      <w:r>
        <w:t xml:space="preserve">   waitress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Forrest Gump</dc:title>
  <dcterms:created xsi:type="dcterms:W3CDTF">2021-10-11T07:24:40Z</dcterms:created>
  <dcterms:modified xsi:type="dcterms:W3CDTF">2021-10-11T07:24:40Z</dcterms:modified>
</cp:coreProperties>
</file>