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Forrest Gump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nixon    </w:t>
      </w:r>
      <w:r>
        <w:t xml:space="preserve">   water gate    </w:t>
      </w:r>
      <w:r>
        <w:t xml:space="preserve">   hippies    </w:t>
      </w:r>
      <w:r>
        <w:t xml:space="preserve">   jfk    </w:t>
      </w:r>
      <w:r>
        <w:t xml:space="preserve">   black panthers    </w:t>
      </w:r>
      <w:r>
        <w:t xml:space="preserve">   kkk    </w:t>
      </w:r>
      <w:r>
        <w:t xml:space="preserve">   war    </w:t>
      </w:r>
      <w:r>
        <w:t xml:space="preserve">   lieutenant    </w:t>
      </w:r>
      <w:r>
        <w:t xml:space="preserve">   dan    </w:t>
      </w:r>
      <w:r>
        <w:t xml:space="preserve">   success    </w:t>
      </w:r>
      <w:r>
        <w:t xml:space="preserve">   greenbow    </w:t>
      </w:r>
      <w:r>
        <w:t xml:space="preserve">   jenny    </w:t>
      </w:r>
      <w:r>
        <w:t xml:space="preserve">   friends    </w:t>
      </w:r>
      <w:r>
        <w:t xml:space="preserve">   family    </w:t>
      </w:r>
      <w:r>
        <w:t xml:space="preserve">   shrimp    </w:t>
      </w:r>
      <w:r>
        <w:t xml:space="preserve">   boat    </w:t>
      </w:r>
      <w:r>
        <w:t xml:space="preserve">   run    </w:t>
      </w:r>
      <w:r>
        <w:t xml:space="preserve">   gump    </w:t>
      </w:r>
      <w:r>
        <w:t xml:space="preserve">   forrest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Forrest Gump</dc:title>
  <dcterms:created xsi:type="dcterms:W3CDTF">2021-10-11T07:24:42Z</dcterms:created>
  <dcterms:modified xsi:type="dcterms:W3CDTF">2021-10-11T07:24:42Z</dcterms:modified>
</cp:coreProperties>
</file>