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Forrest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Hippie    </w:t>
      </w:r>
      <w:r>
        <w:t xml:space="preserve">   Alabama    </w:t>
      </w:r>
      <w:r>
        <w:t xml:space="preserve">   Kennedy    </w:t>
      </w:r>
      <w:r>
        <w:t xml:space="preserve">   Friendship    </w:t>
      </w:r>
      <w:r>
        <w:t xml:space="preserve">   AllAmerican    </w:t>
      </w:r>
      <w:r>
        <w:t xml:space="preserve">   Football    </w:t>
      </w:r>
      <w:r>
        <w:t xml:space="preserve">   Bubba    </w:t>
      </w:r>
      <w:r>
        <w:t xml:space="preserve">   Chocolate    </w:t>
      </w:r>
      <w:r>
        <w:t xml:space="preserve">   Underdog    </w:t>
      </w:r>
      <w:r>
        <w:t xml:space="preserve">   BlackPanther    </w:t>
      </w:r>
      <w:r>
        <w:t xml:space="preserve">   Pingpong    </w:t>
      </w:r>
      <w:r>
        <w:t xml:space="preserve">   Gump    </w:t>
      </w:r>
      <w:r>
        <w:t xml:space="preserve">   Jenny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Gump</dc:title>
  <dcterms:created xsi:type="dcterms:W3CDTF">2021-10-11T07:25:15Z</dcterms:created>
  <dcterms:modified xsi:type="dcterms:W3CDTF">2021-10-11T07:25:15Z</dcterms:modified>
</cp:coreProperties>
</file>