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Forrest Gump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Marriage    </w:t>
      </w:r>
      <w:r>
        <w:t xml:space="preserve">   Boat    </w:t>
      </w:r>
      <w:r>
        <w:t xml:space="preserve">   Shrimp    </w:t>
      </w:r>
      <w:r>
        <w:t xml:space="preserve">   Bubba    </w:t>
      </w:r>
      <w:r>
        <w:t xml:space="preserve">   Mother    </w:t>
      </w:r>
      <w:r>
        <w:t xml:space="preserve">   Medal    </w:t>
      </w:r>
      <w:r>
        <w:t xml:space="preserve">   Honor    </w:t>
      </w:r>
      <w:r>
        <w:t xml:space="preserve">   Pingpong    </w:t>
      </w:r>
      <w:r>
        <w:t xml:space="preserve">   Dan    </w:t>
      </w:r>
      <w:r>
        <w:t xml:space="preserve">   Forrest Jr.    </w:t>
      </w:r>
      <w:r>
        <w:t xml:space="preserve">   War    </w:t>
      </w:r>
      <w:r>
        <w:t xml:space="preserve">   Vietnam    </w:t>
      </w:r>
      <w:r>
        <w:t xml:space="preserve">   Jenny    </w:t>
      </w:r>
      <w:r>
        <w:t xml:space="preserve">   Gump    </w:t>
      </w:r>
      <w:r>
        <w:t xml:space="preserve">   Forrest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Forrest Gump Crossword</dc:title>
  <dcterms:created xsi:type="dcterms:W3CDTF">2021-10-11T07:25:04Z</dcterms:created>
  <dcterms:modified xsi:type="dcterms:W3CDTF">2021-10-11T07:25:04Z</dcterms:modified>
</cp:coreProperties>
</file>