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Forrest Gump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miracles    </w:t>
      </w:r>
      <w:r>
        <w:t xml:space="preserve">   Osment    </w:t>
      </w:r>
      <w:r>
        <w:t xml:space="preserve">   Zemeckis    </w:t>
      </w:r>
      <w:r>
        <w:t xml:space="preserve">   Captain    </w:t>
      </w:r>
      <w:r>
        <w:t xml:space="preserve">   football    </w:t>
      </w:r>
      <w:r>
        <w:t xml:space="preserve">   Sinise    </w:t>
      </w:r>
      <w:r>
        <w:t xml:space="preserve">   Williamson    </w:t>
      </w:r>
      <w:r>
        <w:t xml:space="preserve">   Field    </w:t>
      </w:r>
      <w:r>
        <w:t xml:space="preserve">   Wright    </w:t>
      </w:r>
      <w:r>
        <w:t xml:space="preserve">   boat    </w:t>
      </w:r>
      <w:r>
        <w:t xml:space="preserve">   Alabama    </w:t>
      </w:r>
      <w:r>
        <w:t xml:space="preserve">   stupid    </w:t>
      </w:r>
      <w:r>
        <w:t xml:space="preserve">   Mama    </w:t>
      </w:r>
      <w:r>
        <w:t xml:space="preserve">   carrots    </w:t>
      </w:r>
      <w:r>
        <w:t xml:space="preserve">   peas    </w:t>
      </w:r>
      <w:r>
        <w:t xml:space="preserve">   Lieutenant    </w:t>
      </w:r>
      <w:r>
        <w:t xml:space="preserve">   Greenbow    </w:t>
      </w:r>
      <w:r>
        <w:t xml:space="preserve">   chocolates    </w:t>
      </w:r>
      <w:r>
        <w:t xml:space="preserve">   Bubba    </w:t>
      </w:r>
      <w:r>
        <w:t xml:space="preserve">   run    </w:t>
      </w:r>
      <w:r>
        <w:t xml:space="preserve">   Hanks    </w:t>
      </w:r>
      <w:r>
        <w:t xml:space="preserve">   shrimp    </w:t>
      </w:r>
      <w:r>
        <w:t xml:space="preserve">   Jenny    </w:t>
      </w:r>
      <w:r>
        <w:t xml:space="preserve">   Forrest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Forrest Gump Crossword Puzzle</dc:title>
  <dcterms:created xsi:type="dcterms:W3CDTF">2021-10-11T07:26:19Z</dcterms:created>
  <dcterms:modified xsi:type="dcterms:W3CDTF">2021-10-11T07:26:19Z</dcterms:modified>
</cp:coreProperties>
</file>