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Forrest le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mama    </w:t>
      </w:r>
      <w:r>
        <w:t xml:space="preserve">   alabama    </w:t>
      </w:r>
      <w:r>
        <w:t xml:space="preserve">   running    </w:t>
      </w:r>
      <w:r>
        <w:t xml:space="preserve">   bubba    </w:t>
      </w:r>
      <w:r>
        <w:t xml:space="preserve">   shrimp    </w:t>
      </w:r>
      <w:r>
        <w:t xml:space="preserve">   Dan Taylor    </w:t>
      </w:r>
      <w:r>
        <w:t xml:space="preserve">   vietnam    </w:t>
      </w:r>
      <w:r>
        <w:t xml:space="preserve">   smart    </w:t>
      </w:r>
      <w:r>
        <w:t xml:space="preserve">   love    </w:t>
      </w:r>
      <w:r>
        <w:t xml:space="preserve">   rain    </w:t>
      </w:r>
      <w:r>
        <w:t xml:space="preserve">   boat    </w:t>
      </w:r>
      <w:r>
        <w:t xml:space="preserve">  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le gump</dc:title>
  <dcterms:created xsi:type="dcterms:W3CDTF">2021-10-11T07:25:01Z</dcterms:created>
  <dcterms:modified xsi:type="dcterms:W3CDTF">2021-10-11T07:25:01Z</dcterms:modified>
</cp:coreProperties>
</file>