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Forsaken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voice    </w:t>
      </w:r>
      <w:r>
        <w:t xml:space="preserve">   Eloi    </w:t>
      </w:r>
      <w:r>
        <w:t xml:space="preserve">   disciples    </w:t>
      </w:r>
      <w:r>
        <w:t xml:space="preserve">   Peter    </w:t>
      </w:r>
      <w:r>
        <w:t xml:space="preserve">   Matthew    </w:t>
      </w:r>
      <w:r>
        <w:t xml:space="preserve">   John    </w:t>
      </w:r>
      <w:r>
        <w:t xml:space="preserve">   Mark    </w:t>
      </w:r>
      <w:r>
        <w:t xml:space="preserve">   crucifixion    </w:t>
      </w:r>
      <w:r>
        <w:t xml:space="preserve">   cross    </w:t>
      </w:r>
      <w:r>
        <w:t xml:space="preserve">   Jesus    </w:t>
      </w:r>
      <w:r>
        <w:t xml:space="preserve">   love    </w:t>
      </w:r>
      <w:r>
        <w:t xml:space="preserve">   forgiving    </w:t>
      </w:r>
      <w:r>
        <w:t xml:space="preserve">   forgiven    </w:t>
      </w:r>
      <w:r>
        <w:t xml:space="preserve">   forsaken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Forsaken</dc:title>
  <dcterms:created xsi:type="dcterms:W3CDTF">2021-10-11T07:26:36Z</dcterms:created>
  <dcterms:modified xsi:type="dcterms:W3CDTF">2021-10-11T07:26:36Z</dcterms:modified>
</cp:coreProperties>
</file>