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victory dance called, simultaneously sway their hips and arms in opposite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name of video game streamer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title's name for the final team or player in FortNite?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of Megaupload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U.S. movie had kids kill each other till one remained?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full name of E3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 many players in a squad?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pushes players to a smaller area on the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company developed Fortnite?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minutes per typical round is played?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2021-10-11T07:26:04Z</dcterms:created>
  <dcterms:modified xsi:type="dcterms:W3CDTF">2021-10-11T07:26:04Z</dcterms:modified>
</cp:coreProperties>
</file>