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 By: Cynthia DeFelice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Augie and Wyatt feel once they admitted that they broke the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genre is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Augie and Wyatt get once their bullies finally get to them at the fort?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important character who provides Augie and Wyatt with wood to build their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the bullies to have an even bigger conflict with Augie and Wyatt when they come to hurt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broken that causes Augie and Wyatt to have a huge internal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of the owl that was broken scares the bullies when they try to get to Augie and Wyatt?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trait does Wyatt show when he stands up to his bullies?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problem with the song that J.R. and Morrie made for Gerad?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story mostly take place in the second half of the story?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saves Augie and Wyatt when they are getting beat up by the bullies?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operation do Augie and Wyatt launch when their bullies try to break into their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the bullies to beat  Augie and Wyatt ruthlessly?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way did J.R, and Morrie make Gerad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does this story take place in?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source of Wyatt having conflicts with J.R. and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fort that Augie and Wyatt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character is Wyatt?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J.R. and Morrie do once they hear Gerad's scary sounding voice?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By: Cynthia DeFelice</dc:title>
  <dcterms:created xsi:type="dcterms:W3CDTF">2021-10-11T07:25:27Z</dcterms:created>
  <dcterms:modified xsi:type="dcterms:W3CDTF">2021-10-11T07:25:27Z</dcterms:modified>
</cp:coreProperties>
</file>