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 Nisqually- Buildings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Unmarried Fort Nisqually workers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Buster &amp; the chickens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was cooked here for everyone who lived at Fort Nisqually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warehouse where goods were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of these towers at Fort Nisqually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Chief Factor &amp; his family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could buy supplies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into the ground, this building kept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in 1850, this building was used to store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Laundry was done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Nisqually- Buildings</dc:title>
  <dcterms:created xsi:type="dcterms:W3CDTF">2021-10-11T07:26:22Z</dcterms:created>
  <dcterms:modified xsi:type="dcterms:W3CDTF">2021-10-11T07:26:22Z</dcterms:modified>
</cp:coreProperties>
</file>