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Fort Nite Word Scramble</w:t>
      </w:r>
    </w:p>
    <w:p>
      <w:pPr>
        <w:pStyle w:val="Questions"/>
      </w:pPr>
      <w:r>
        <w:t xml:space="preserve">1. BNOO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LABTTE PSSA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EHCKAR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SOSLF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LTTABE YAOELR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RNAELEYGD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ORVCITY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CUHG UGJ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UBXV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OLOT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Noob    </w:t>
      </w:r>
      <w:r>
        <w:t xml:space="preserve">   battle pass    </w:t>
      </w:r>
      <w:r>
        <w:t xml:space="preserve">   hacker    </w:t>
      </w:r>
      <w:r>
        <w:t xml:space="preserve">   floss    </w:t>
      </w:r>
      <w:r>
        <w:t xml:space="preserve">   battle royale    </w:t>
      </w:r>
      <w:r>
        <w:t xml:space="preserve">   legendary    </w:t>
      </w:r>
      <w:r>
        <w:t xml:space="preserve">   victory    </w:t>
      </w:r>
      <w:r>
        <w:t xml:space="preserve">   chug jug    </w:t>
      </w:r>
      <w:r>
        <w:t xml:space="preserve">   vbux    </w:t>
      </w:r>
      <w:r>
        <w:t xml:space="preserve">   loot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 Nite Word Scramble</dc:title>
  <dcterms:created xsi:type="dcterms:W3CDTF">2021-10-11T07:26:06Z</dcterms:created>
  <dcterms:modified xsi:type="dcterms:W3CDTF">2021-10-11T07:26:06Z</dcterms:modified>
</cp:coreProperties>
</file>