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 Nite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Noahsforehead    </w:t>
      </w:r>
      <w:r>
        <w:t xml:space="preserve">   Danielisaturd    </w:t>
      </w:r>
      <w:r>
        <w:t xml:space="preserve">   pleasantpark    </w:t>
      </w:r>
      <w:r>
        <w:t xml:space="preserve">   fatalfields    </w:t>
      </w:r>
      <w:r>
        <w:t xml:space="preserve">   anarchyfields    </w:t>
      </w:r>
      <w:r>
        <w:t xml:space="preserve">   hauntedhills    </w:t>
      </w:r>
      <w:r>
        <w:t xml:space="preserve">   snobbyshores    </w:t>
      </w:r>
      <w:r>
        <w:t xml:space="preserve">   battlebus    </w:t>
      </w:r>
      <w:r>
        <w:t xml:space="preserve">   luckylanding    </w:t>
      </w:r>
      <w:r>
        <w:t xml:space="preserve">   wailingwoods    </w:t>
      </w:r>
      <w:r>
        <w:t xml:space="preserve">   lonelylodge    </w:t>
      </w:r>
      <w:r>
        <w:t xml:space="preserve">   tomatotown    </w:t>
      </w:r>
      <w:r>
        <w:t xml:space="preserve">   dustydepot    </w:t>
      </w:r>
      <w:r>
        <w:t xml:space="preserve">   tiltedtowers    </w:t>
      </w:r>
      <w:r>
        <w:t xml:space="preserve">   tacticalshotgun    </w:t>
      </w:r>
      <w:r>
        <w:t xml:space="preserve">   scar    </w:t>
      </w:r>
      <w:r>
        <w:t xml:space="preserve">   vbucks    </w:t>
      </w:r>
      <w:r>
        <w:t xml:space="preserve">   llama    </w:t>
      </w:r>
      <w:r>
        <w:t xml:space="preserve">   supplydrop    </w:t>
      </w:r>
      <w:r>
        <w:t xml:space="preserve">   glider    </w:t>
      </w:r>
      <w:r>
        <w:t xml:space="preserve">   pickaxe    </w:t>
      </w:r>
      <w:r>
        <w:t xml:space="preserve">   skins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Nite Word Search</dc:title>
  <dcterms:created xsi:type="dcterms:W3CDTF">2021-10-11T07:25:52Z</dcterms:created>
  <dcterms:modified xsi:type="dcterms:W3CDTF">2021-10-11T07:25:52Z</dcterms:modified>
</cp:coreProperties>
</file>