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 Solitude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Harley's favorite camp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has these four powers are laser eyes, super strength, super speed and flight?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best archer with perfect aim?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counselors are not people. What are they?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an athletic and an expert climber?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half cyborg?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a pun master?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superheroes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the main characters find a scarecrow?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has the power of super speed?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Clark's favorite camp activity?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villain?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characters are all apart of what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Diana's favorite camp 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Arthur win for a camp award?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this book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are the people that kidnap the kids?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one power which is super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very intelligent with detective skills and martial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all of the kids go kayaking?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Solitude</dc:title>
  <dcterms:created xsi:type="dcterms:W3CDTF">2021-10-11T07:25:06Z</dcterms:created>
  <dcterms:modified xsi:type="dcterms:W3CDTF">2021-10-11T07:25:06Z</dcterms:modified>
</cp:coreProperties>
</file>