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Solitude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Harley's favorite camp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that kidnap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half cyborg?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four powers? (laser eyes, super strength, super speed and flight)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athletic and an expert climber?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counselors are not people.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Diana's favorite camp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Arthur win for a camp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this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superheroes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the power of super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Clark's favorite camp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very intelligent with detective skills and martial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characters are all a part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best archer with perfect 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all of the kids go kayaking?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one power which is super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pun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main characters find a scarecrow?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Solitude</dc:title>
  <dcterms:created xsi:type="dcterms:W3CDTF">2021-10-11T07:25:08Z</dcterms:created>
  <dcterms:modified xsi:type="dcterms:W3CDTF">2021-10-11T07:25:08Z</dcterms:modified>
</cp:coreProperties>
</file>