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Whyte Alive!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trails    </w:t>
      </w:r>
      <w:r>
        <w:t xml:space="preserve">   Winnipeg    </w:t>
      </w:r>
      <w:r>
        <w:t xml:space="preserve">   lakes    </w:t>
      </w:r>
      <w:r>
        <w:t xml:space="preserve">   squirrels    </w:t>
      </w:r>
      <w:r>
        <w:t xml:space="preserve">   fun    </w:t>
      </w:r>
      <w:r>
        <w:t xml:space="preserve">   mentorship    </w:t>
      </w:r>
      <w:r>
        <w:t xml:space="preserve">   Fort Whyte    </w:t>
      </w:r>
      <w:r>
        <w:t xml:space="preserve">   educational resource    </w:t>
      </w:r>
      <w:r>
        <w:t xml:space="preserve">   geese    </w:t>
      </w:r>
      <w:r>
        <w:t xml:space="preserve">   self guided    </w:t>
      </w:r>
      <w:r>
        <w:t xml:space="preserve">   predator prey    </w:t>
      </w:r>
      <w:r>
        <w:t xml:space="preserve">   farm to fork    </w:t>
      </w:r>
      <w:r>
        <w:t xml:space="preserve">   due north    </w:t>
      </w:r>
      <w:r>
        <w:t xml:space="preserve">   nature    </w:t>
      </w:r>
      <w:r>
        <w:t xml:space="preserve">   diversity    </w:t>
      </w:r>
      <w:r>
        <w:t xml:space="preserve">   ecology    </w:t>
      </w:r>
      <w:r>
        <w:t xml:space="preserve">   Water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Whyte Alive!</dc:title>
  <dcterms:created xsi:type="dcterms:W3CDTF">2021-10-11T07:24:52Z</dcterms:created>
  <dcterms:modified xsi:type="dcterms:W3CDTF">2021-10-11T07:24:52Z</dcterms:modified>
</cp:coreProperties>
</file>