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 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Fort Worth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in Fort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Christian-based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president who gave his last speech in Fort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Voted one of the best zoos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Well-known amusement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 Worth's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Worth was named after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 that Bonnie &amp; Clyde used for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__th largest city in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Worth</dc:title>
  <dcterms:created xsi:type="dcterms:W3CDTF">2021-10-11T07:26:15Z</dcterms:created>
  <dcterms:modified xsi:type="dcterms:W3CDTF">2021-10-11T07:26:15Z</dcterms:modified>
</cp:coreProperties>
</file>