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nite 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Ragnerock    </w:t>
      </w:r>
      <w:r>
        <w:t xml:space="preserve">   Hand cannon    </w:t>
      </w:r>
      <w:r>
        <w:t xml:space="preserve">   Emotes    </w:t>
      </w:r>
      <w:r>
        <w:t xml:space="preserve">   Tilted towers    </w:t>
      </w:r>
      <w:r>
        <w:t xml:space="preserve">   Save the world    </w:t>
      </w:r>
      <w:r>
        <w:t xml:space="preserve">   Battlepass    </w:t>
      </w:r>
      <w:r>
        <w:t xml:space="preserve">   Huntress    </w:t>
      </w:r>
      <w:r>
        <w:t xml:space="preserve">   Drift    </w:t>
      </w:r>
      <w:r>
        <w:t xml:space="preserve">   Scull trooper    </w:t>
      </w:r>
      <w:r>
        <w:t xml:space="preserve">   V bucks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nite guns</dc:title>
  <dcterms:created xsi:type="dcterms:W3CDTF">2021-10-11T07:26:01Z</dcterms:created>
  <dcterms:modified xsi:type="dcterms:W3CDTF">2021-10-11T07:26:01Z</dcterms:modified>
</cp:coreProperties>
</file>