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 of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make the book of houses and the book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house was the fort built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orphanage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Maddie's Grandma's name is Granny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Maddie's room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Maddie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Ricky Ray think his Moms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Uncle let Maddie use supplies from their store for the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Maddie?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of Dreams</dc:title>
  <dcterms:created xsi:type="dcterms:W3CDTF">2021-10-11T07:24:45Z</dcterms:created>
  <dcterms:modified xsi:type="dcterms:W3CDTF">2021-10-11T07:24:45Z</dcterms:modified>
</cp:coreProperties>
</file>