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Forth And 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Ten Network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Ohio State hate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Ohio States field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2012 Penn State V.S Indiana who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national championship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2012 did Penn State or Ohio Bobcats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coach of Ohio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first college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conference is the book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Notre Dame's coach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1918 who was Notre Dame's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undefeated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Michigan's biggest rival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other conference is in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Forth And Long</dc:title>
  <dcterms:created xsi:type="dcterms:W3CDTF">2021-10-11T07:24:57Z</dcterms:created>
  <dcterms:modified xsi:type="dcterms:W3CDTF">2021-10-11T07:24:57Z</dcterms:modified>
</cp:coreProperties>
</file>