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treats    </w:t>
      </w:r>
      <w:r>
        <w:t xml:space="preserve">   food    </w:t>
      </w:r>
      <w:r>
        <w:t xml:space="preserve">   stars    </w:t>
      </w:r>
      <w:r>
        <w:t xml:space="preserve">   nighttime    </w:t>
      </w:r>
      <w:r>
        <w:t xml:space="preserve">   grand finale    </w:t>
      </w:r>
      <w:r>
        <w:t xml:space="preserve">   music    </w:t>
      </w:r>
      <w:r>
        <w:t xml:space="preserve">   family    </w:t>
      </w:r>
      <w:r>
        <w:t xml:space="preserve">   friends    </w:t>
      </w:r>
      <w:r>
        <w:t xml:space="preserve">   lights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Forth of July</dc:title>
  <dcterms:created xsi:type="dcterms:W3CDTF">2021-10-11T07:25:20Z</dcterms:created>
  <dcterms:modified xsi:type="dcterms:W3CDTF">2021-10-11T07:25:20Z</dcterms:modified>
</cp:coreProperties>
</file>