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company began production of Italian sports cars in 1947?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Prime Minister that succeeded Winston Churchill in 1945.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was given to Japanese suicide pilots?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1946, the Philippines gained independence after how many years of U.S. rule?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1943, due to shortages in copper in the U.S., the one-cent coin is struck in what metal during World War II?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1943, what building, considered to be the world’s largest office building, was completed? (3,8)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university did J.R.R. Tolkien teach?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Orson Welles directed this groundbreaking film in 1941.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E stand for in V-E day?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brutal leader was called "Uncle Joe" in an attempt to soften his image? (6,6)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Forties </dc:title>
  <dcterms:created xsi:type="dcterms:W3CDTF">2021-10-11T07:26:13Z</dcterms:created>
  <dcterms:modified xsi:type="dcterms:W3CDTF">2021-10-11T07:26:13Z</dcterms:modified>
</cp:coreProperties>
</file>