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Fortitude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peace    </w:t>
      </w:r>
      <w:r>
        <w:t xml:space="preserve">   risk    </w:t>
      </w:r>
      <w:r>
        <w:t xml:space="preserve">   fearless    </w:t>
      </w:r>
      <w:r>
        <w:t xml:space="preserve">   believe    </w:t>
      </w:r>
      <w:r>
        <w:t xml:space="preserve">   selfishness    </w:t>
      </w:r>
      <w:r>
        <w:t xml:space="preserve">   consumerism    </w:t>
      </w:r>
      <w:r>
        <w:t xml:space="preserve">   injustices    </w:t>
      </w:r>
      <w:r>
        <w:t xml:space="preserve">   Christian    </w:t>
      </w:r>
      <w:r>
        <w:t xml:space="preserve">   follower    </w:t>
      </w:r>
      <w:r>
        <w:t xml:space="preserve">   gifts    </w:t>
      </w:r>
      <w:r>
        <w:t xml:space="preserve">   Holy Spirit    </w:t>
      </w:r>
      <w:r>
        <w:t xml:space="preserve">   Jesus    </w:t>
      </w:r>
      <w:r>
        <w:t xml:space="preserve">   beliefs    </w:t>
      </w:r>
      <w:r>
        <w:t xml:space="preserve">   faith    </w:t>
      </w:r>
      <w:r>
        <w:t xml:space="preserve">   strength    </w:t>
      </w:r>
      <w:r>
        <w:t xml:space="preserve">   courage    </w:t>
      </w:r>
      <w:r>
        <w:t xml:space="preserve">   fortitude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Fortitude Word Search</dc:title>
  <dcterms:created xsi:type="dcterms:W3CDTF">2021-10-11T07:26:08Z</dcterms:created>
  <dcterms:modified xsi:type="dcterms:W3CDTF">2021-10-11T07:26:08Z</dcterms:modified>
</cp:coreProperties>
</file>