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Gotham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Dusty depot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Sweaty 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Retail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Misty meadows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Starry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Pleasant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Lucky landing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Slurpy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Frosty flights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Frenzy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Salty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Tilted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Polar 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Fortnight crossword puzzle</dc:title>
  <dcterms:created xsi:type="dcterms:W3CDTF">2021-10-11T07:26:26Z</dcterms:created>
  <dcterms:modified xsi:type="dcterms:W3CDTF">2021-10-11T07:26:26Z</dcterms:modified>
</cp:coreProperties>
</file>