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Fortnite/Apex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this to restore full shield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PvP game where you build.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to talk to your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PvP game where there are teams of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jump from at the beginning of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jump in this to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system you can play the games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restore full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sit before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map for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need to level your battlepass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assault rifle in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buy to get extra stuff for that season of fortnite.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get when you level up in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healer character</w:t>
            </w:r>
          </w:p>
        </w:tc>
      </w:tr>
    </w:tbl>
    <w:p>
      <w:pPr>
        <w:pStyle w:val="WordBankMedium"/>
      </w:pPr>
      <w:r>
        <w:t xml:space="preserve">   Fortnite    </w:t>
      </w:r>
      <w:r>
        <w:t xml:space="preserve">   Apex     </w:t>
      </w:r>
      <w:r>
        <w:t xml:space="preserve">   Scar    </w:t>
      </w:r>
      <w:r>
        <w:t xml:space="preserve">   lifeline    </w:t>
      </w:r>
      <w:r>
        <w:t xml:space="preserve">   battlebus    </w:t>
      </w:r>
      <w:r>
        <w:t xml:space="preserve">   kings-canyon    </w:t>
      </w:r>
      <w:r>
        <w:t xml:space="preserve">   rift    </w:t>
      </w:r>
      <w:r>
        <w:t xml:space="preserve">   medkit    </w:t>
      </w:r>
      <w:r>
        <w:t xml:space="preserve">   Ps4    </w:t>
      </w:r>
      <w:r>
        <w:t xml:space="preserve">   battlepass    </w:t>
      </w:r>
      <w:r>
        <w:t xml:space="preserve">   headset    </w:t>
      </w:r>
      <w:r>
        <w:t xml:space="preserve">   Apex-pack    </w:t>
      </w:r>
      <w:r>
        <w:t xml:space="preserve">   battle-star    </w:t>
      </w:r>
      <w:r>
        <w:t xml:space="preserve">   shield-battery    </w:t>
      </w:r>
      <w:r>
        <w:t xml:space="preserve">   lobby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Fortnite/Apex Legends</dc:title>
  <dcterms:created xsi:type="dcterms:W3CDTF">2021-10-11T07:26:32Z</dcterms:created>
  <dcterms:modified xsi:type="dcterms:W3CDTF">2021-10-11T07:26:32Z</dcterms:modified>
</cp:coreProperties>
</file>