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Clamity    </w:t>
      </w:r>
      <w:r>
        <w:t xml:space="preserve">   DJ yonder    </w:t>
      </w:r>
      <w:r>
        <w:t xml:space="preserve">   Blacknight    </w:t>
      </w:r>
      <w:r>
        <w:t xml:space="preserve">   Drift    </w:t>
      </w:r>
      <w:r>
        <w:t xml:space="preserve">   Sledge hamer    </w:t>
      </w:r>
      <w:r>
        <w:t xml:space="preserve">   Moniker    </w:t>
      </w:r>
      <w:r>
        <w:t xml:space="preserve">   CuddleTeamLeader    </w:t>
      </w:r>
      <w:r>
        <w:t xml:space="preserve">   MerryMarauder    </w:t>
      </w:r>
      <w:r>
        <w:t xml:space="preserve">   Magnus    </w:t>
      </w:r>
      <w:r>
        <w:t xml:space="preserve">   Ragnnarock    </w:t>
      </w:r>
      <w:r>
        <w:t xml:space="preserve">   Chomp Sr    </w:t>
      </w:r>
      <w:r>
        <w:t xml:space="preserve">   Firework Leader    </w:t>
      </w:r>
      <w:r>
        <w:t xml:space="preserve">   Tomato Head    </w:t>
      </w:r>
      <w:r>
        <w:t xml:space="preserve">   John wick    </w:t>
      </w:r>
      <w:r>
        <w:t xml:space="preserve">   ranger    </w:t>
      </w:r>
      <w:r>
        <w:t xml:space="preserve">   Rudolph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2021-10-11T07:26:49Z</dcterms:created>
  <dcterms:modified xsi:type="dcterms:W3CDTF">2021-10-11T07:26:49Z</dcterms:modified>
</cp:coreProperties>
</file>