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p>
      <w:pPr>
        <w:pStyle w:val="Questions"/>
      </w:pPr>
      <w:r>
        <w:t xml:space="preserve">1. CRSA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UKCLY LSNGIAND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ITRFNOET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AKT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QUDA EARNUHCL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TOOL LAKE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ARPOL AEPK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GNO SOP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AGNASDEB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ONLBASL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2021-10-11T07:26:13Z</dcterms:created>
  <dcterms:modified xsi:type="dcterms:W3CDTF">2021-10-11T07:26:13Z</dcterms:modified>
</cp:coreProperties>
</file>