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Fortnite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Candy Axe    </w:t>
      </w:r>
      <w:r>
        <w:t xml:space="preserve">   Mako    </w:t>
      </w:r>
      <w:r>
        <w:t xml:space="preserve">   Reganade Raider    </w:t>
      </w:r>
      <w:r>
        <w:t xml:space="preserve">   Black Knight    </w:t>
      </w:r>
      <w:r>
        <w:t xml:space="preserve">   Skull trooper    </w:t>
      </w:r>
      <w:r>
        <w:t xml:space="preserve">   Red nosed Raider    </w:t>
      </w:r>
      <w:r>
        <w:t xml:space="preserve">   Nog ops    </w:t>
      </w:r>
      <w:r>
        <w:t xml:space="preserve">   Ninja    </w:t>
      </w:r>
      <w:r>
        <w:t xml:space="preserve">   Nintendo Switch    </w:t>
      </w:r>
      <w:r>
        <w:t xml:space="preserve">   Inpulse    </w:t>
      </w:r>
      <w:r>
        <w:t xml:space="preserve">   Xbox one    </w:t>
      </w:r>
      <w:r>
        <w:t xml:space="preserve">   Ps4    </w:t>
      </w:r>
      <w:r>
        <w:t xml:space="preserve">   PC    </w:t>
      </w:r>
      <w:r>
        <w:t xml:space="preserve">   Mobile    </w:t>
      </w:r>
      <w:r>
        <w:t xml:space="preserve">   Infinity Blade    </w:t>
      </w:r>
      <w:r>
        <w:t xml:space="preserve">   Ice King    </w:t>
      </w:r>
      <w:r>
        <w:t xml:space="preserve">   Lynx    </w:t>
      </w:r>
      <w:r>
        <w:t xml:space="preserve">   Huntress    </w:t>
      </w:r>
      <w:r>
        <w:t xml:space="preserve">   Drift    </w:t>
      </w:r>
      <w:r>
        <w:t xml:space="preserve">   Carbide    </w:t>
      </w:r>
      <w:r>
        <w:t xml:space="preserve">   Omega    </w:t>
      </w:r>
      <w:r>
        <w:t xml:space="preserve">   PVE    </w:t>
      </w:r>
      <w:r>
        <w:t xml:space="preserve">   PVP    </w:t>
      </w:r>
      <w:r>
        <w:t xml:space="preserve">   Battle Royale    </w:t>
      </w:r>
      <w:r>
        <w:t xml:space="preserve">   Season 2    </w:t>
      </w:r>
      <w:r>
        <w:t xml:space="preserve">   Season 3    </w:t>
      </w:r>
      <w:r>
        <w:t xml:space="preserve">   Season 4    </w:t>
      </w:r>
      <w:r>
        <w:t xml:space="preserve">   Season 5    </w:t>
      </w:r>
      <w:r>
        <w:t xml:space="preserve">   Season 6    </w:t>
      </w:r>
      <w:r>
        <w:t xml:space="preserve">   Season 7    </w:t>
      </w:r>
      <w:r>
        <w:t xml:space="preserve">   Seasons    </w:t>
      </w:r>
      <w:r>
        <w:t xml:space="preserve">   Epic Games    </w:t>
      </w:r>
      <w:r>
        <w:t xml:space="preserve">   Fortnite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Fortnite</dc:title>
  <dcterms:created xsi:type="dcterms:W3CDTF">2021-10-11T07:26:57Z</dcterms:created>
  <dcterms:modified xsi:type="dcterms:W3CDTF">2021-10-11T07:26:57Z</dcterms:modified>
</cp:coreProperties>
</file>