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Dusty Depot    </w:t>
      </w:r>
      <w:r>
        <w:t xml:space="preserve">   Snobby Snores    </w:t>
      </w:r>
      <w:r>
        <w:t xml:space="preserve">   Fortnite    </w:t>
      </w:r>
      <w:r>
        <w:t xml:space="preserve">   Pleasant Park    </w:t>
      </w:r>
      <w:r>
        <w:t xml:space="preserve">   Shadow Ops    </w:t>
      </w:r>
      <w:r>
        <w:t xml:space="preserve">   Raptor    </w:t>
      </w:r>
      <w:r>
        <w:t xml:space="preserve">   rust lord    </w:t>
      </w:r>
      <w:r>
        <w:t xml:space="preserve">   rex    </w:t>
      </w:r>
      <w:r>
        <w:t xml:space="preserve">   raven    </w:t>
      </w:r>
      <w:r>
        <w:t xml:space="preserve">   funkops    </w:t>
      </w:r>
      <w:r>
        <w:t xml:space="preserve">   crackshot    </w:t>
      </w:r>
      <w:r>
        <w:t xml:space="preserve">   loot llama    </w:t>
      </w:r>
      <w:r>
        <w:t xml:space="preserve">   loot lake    </w:t>
      </w:r>
      <w:r>
        <w:t xml:space="preserve">   wailing woods    </w:t>
      </w:r>
      <w:r>
        <w:t xml:space="preserve">   greasy grove    </w:t>
      </w:r>
      <w:r>
        <w:t xml:space="preserve">   moisty mire    </w:t>
      </w:r>
      <w:r>
        <w:t xml:space="preserve">   lonely lodge    </w:t>
      </w:r>
      <w:r>
        <w:t xml:space="preserve">   salty springs    </w:t>
      </w:r>
      <w:r>
        <w:t xml:space="preserve">   fatal fields    </w:t>
      </w:r>
      <w:r>
        <w:t xml:space="preserve">   haunted hills    </w:t>
      </w:r>
      <w:r>
        <w:t xml:space="preserve">   retail 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2021-10-11T07:26:59Z</dcterms:created>
  <dcterms:modified xsi:type="dcterms:W3CDTF">2021-10-11T07:26:59Z</dcterms:modified>
</cp:coreProperties>
</file>