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Paradise    </w:t>
      </w:r>
      <w:r>
        <w:t xml:space="preserve">   Scar    </w:t>
      </w:r>
      <w:r>
        <w:t xml:space="preserve">   Omen    </w:t>
      </w:r>
      <w:r>
        <w:t xml:space="preserve">   Loot    </w:t>
      </w:r>
      <w:r>
        <w:t xml:space="preserve">   Ice    </w:t>
      </w:r>
      <w:r>
        <w:t xml:space="preserve">   Dire    </w:t>
      </w:r>
      <w:r>
        <w:t xml:space="preserve">   Ammo    </w:t>
      </w:r>
      <w:r>
        <w:t xml:space="preserve">   Plane    </w:t>
      </w:r>
      <w:r>
        <w:t xml:space="preserve">   Weapons    </w:t>
      </w:r>
      <w:r>
        <w:t xml:space="preserve">   SMG    </w:t>
      </w:r>
      <w:r>
        <w:t xml:space="preserve">   Materials    </w:t>
      </w:r>
      <w:r>
        <w:t xml:space="preserve">   King    </w:t>
      </w:r>
      <w:r>
        <w:t xml:space="preserve">   Drift    </w:t>
      </w:r>
      <w:r>
        <w:t xml:space="preserve">   Chest    </w:t>
      </w:r>
      <w:r>
        <w:t xml:space="preserve">   Sword    </w:t>
      </w:r>
      <w:r>
        <w:t xml:space="preserve">   Remus    </w:t>
      </w:r>
      <w:r>
        <w:t xml:space="preserve">   Omega    </w:t>
      </w:r>
      <w:r>
        <w:t xml:space="preserve">   Common    </w:t>
      </w:r>
      <w:r>
        <w:t xml:space="preserve">   Epic    </w:t>
      </w:r>
      <w:r>
        <w:t xml:space="preserve">   Legendary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2021-10-11T07:27:04Z</dcterms:created>
  <dcterms:modified xsi:type="dcterms:W3CDTF">2021-10-11T07:27:04Z</dcterms:modified>
</cp:coreProperties>
</file>