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playstation    </w:t>
      </w:r>
      <w:r>
        <w:t xml:space="preserve">   pc    </w:t>
      </w:r>
      <w:r>
        <w:t xml:space="preserve">   xbox    </w:t>
      </w:r>
      <w:r>
        <w:t xml:space="preserve">   tfue    </w:t>
      </w:r>
      <w:r>
        <w:t xml:space="preserve">   double barrel shotgun    </w:t>
      </w:r>
      <w:r>
        <w:t xml:space="preserve">   shotgun    </w:t>
      </w:r>
      <w:r>
        <w:t xml:space="preserve">   pump shotgun    </w:t>
      </w:r>
      <w:r>
        <w:t xml:space="preserve">   victory royale    </w:t>
      </w:r>
      <w:r>
        <w:t xml:space="preserve">   Godly    </w:t>
      </w:r>
      <w:r>
        <w:t xml:space="preserve">   Hunting Rifle    </w:t>
      </w:r>
      <w:r>
        <w:t xml:space="preserve">   Ninja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2021-10-11T07:27:07Z</dcterms:created>
  <dcterms:modified xsi:type="dcterms:W3CDTF">2021-10-11T07:27:07Z</dcterms:modified>
</cp:coreProperties>
</file>