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Zenith    </w:t>
      </w:r>
      <w:r>
        <w:t xml:space="preserve">   Dire    </w:t>
      </w:r>
      <w:r>
        <w:t xml:space="preserve">   Bush camper    </w:t>
      </w:r>
      <w:r>
        <w:t xml:space="preserve">   Tryhard    </w:t>
      </w:r>
      <w:r>
        <w:t xml:space="preserve">   Sweat    </w:t>
      </w:r>
      <w:r>
        <w:t xml:space="preserve">   Victory royale    </w:t>
      </w:r>
      <w:r>
        <w:t xml:space="preserve">   Noob    </w:t>
      </w:r>
      <w:r>
        <w:t xml:space="preserve">   Default    </w:t>
      </w:r>
      <w:r>
        <w:t xml:space="preserve">   Raptor    </w:t>
      </w:r>
      <w:r>
        <w:t xml:space="preserve">   Scar    </w:t>
      </w:r>
      <w:r>
        <w:t xml:space="preserve">   Drift    </w:t>
      </w:r>
      <w:r>
        <w:t xml:space="preserve">   calamity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2021-10-11T07:27:09Z</dcterms:created>
  <dcterms:modified xsi:type="dcterms:W3CDTF">2021-10-11T07:27:09Z</dcterms:modified>
</cp:coreProperties>
</file>