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oblivion    </w:t>
      </w:r>
      <w:r>
        <w:t xml:space="preserve">   magnus    </w:t>
      </w:r>
      <w:r>
        <w:t xml:space="preserve">   flytrap    </w:t>
      </w:r>
      <w:r>
        <w:t xml:space="preserve">   fate    </w:t>
      </w:r>
      <w:r>
        <w:t xml:space="preserve">   darkvanguard    </w:t>
      </w:r>
      <w:r>
        <w:t xml:space="preserve">   scoundrel    </w:t>
      </w:r>
      <w:r>
        <w:t xml:space="preserve">   toxictrooper    </w:t>
      </w:r>
      <w:r>
        <w:t xml:space="preserve">   venturion    </w:t>
      </w:r>
      <w:r>
        <w:t xml:space="preserve">   ventura    </w:t>
      </w:r>
      <w:r>
        <w:t xml:space="preserve">   tomatohead    </w:t>
      </w:r>
      <w:r>
        <w:t xml:space="preserve">   burnout    </w:t>
      </w:r>
      <w:r>
        <w:t xml:space="preserve">   bandolier    </w:t>
      </w:r>
      <w:r>
        <w:t xml:space="preserve">   abstrakt    </w:t>
      </w:r>
      <w:r>
        <w:t xml:space="preserve">   jumpshot    </w:t>
      </w:r>
      <w:r>
        <w:t xml:space="preserve">   diecast    </w:t>
      </w:r>
      <w:r>
        <w:t xml:space="preserve">   circuitbreaker    </w:t>
      </w:r>
      <w:r>
        <w:t xml:space="preserve">   chromium    </w:t>
      </w:r>
      <w:r>
        <w:t xml:space="preserve">   britebomber    </w:t>
      </w:r>
      <w:r>
        <w:t xml:space="preserve">   arctic assassin    </w:t>
      </w:r>
      <w:r>
        <w:t xml:space="preserve">   absolutezero    </w:t>
      </w:r>
      <w:r>
        <w:t xml:space="preserve">   scout    </w:t>
      </w:r>
      <w:r>
        <w:t xml:space="preserve">   renegade    </w:t>
      </w:r>
      <w:r>
        <w:t xml:space="preserve">   nitelite    </w:t>
      </w:r>
      <w:r>
        <w:t xml:space="preserve">   liteshow    </w:t>
      </w:r>
      <w:r>
        <w:t xml:space="preserve">   junglescout    </w:t>
      </w:r>
      <w:r>
        <w:t xml:space="preserve">   highriseassaulttrooper    </w:t>
      </w:r>
      <w:r>
        <w:t xml:space="preserve">   dominator    </w:t>
      </w:r>
      <w:r>
        <w:t xml:space="preserve">   commando    </w:t>
      </w:r>
      <w:r>
        <w:t xml:space="preserve">   devastator    </w:t>
      </w:r>
      <w:r>
        <w:t xml:space="preserve">   assaulttrooper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2021-10-11T07:27:14Z</dcterms:created>
  <dcterms:modified xsi:type="dcterms:W3CDTF">2021-10-11T07:27:14Z</dcterms:modified>
</cp:coreProperties>
</file>