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FREESTYLIN’    </w:t>
      </w:r>
      <w:r>
        <w:t xml:space="preserve">   TAKE THE L    </w:t>
      </w:r>
      <w:r>
        <w:t xml:space="preserve">   Default Dance    </w:t>
      </w:r>
      <w:r>
        <w:t xml:space="preserve">   Swipe it    </w:t>
      </w:r>
      <w:r>
        <w:t xml:space="preserve">   HYPE    </w:t>
      </w:r>
      <w:r>
        <w:t xml:space="preserve">   ORANGE JUSTICE    </w:t>
      </w:r>
      <w:r>
        <w:t xml:space="preserve">   FLAMENCO    </w:t>
      </w:r>
      <w:r>
        <w:t xml:space="preserve">   RUNNING MAN    </w:t>
      </w:r>
      <w:r>
        <w:t xml:space="preserve">   TRUE HEART    </w:t>
      </w:r>
      <w:r>
        <w:t xml:space="preserve">   VIVACIOUS    </w:t>
      </w:r>
      <w:r>
        <w:t xml:space="preserve">   Star Power    </w:t>
      </w:r>
      <w:r>
        <w:t xml:space="preserve">   Smoove moves    </w:t>
      </w:r>
      <w:r>
        <w:t xml:space="preserve">   Shack it up    </w:t>
      </w:r>
      <w:r>
        <w:t xml:space="preserve">   Rock out    </w:t>
      </w:r>
      <w:r>
        <w:t xml:space="preserve">   Pop Lock    </w:t>
      </w:r>
      <w:r>
        <w:t xml:space="preserve">   LLAMACADABRA    </w:t>
      </w:r>
      <w:r>
        <w:t xml:space="preserve">   llama Bell    </w:t>
      </w:r>
      <w:r>
        <w:t xml:space="preserve">   Hula    </w:t>
      </w:r>
      <w:r>
        <w:t xml:space="preserve">   Drop the Bass    </w:t>
      </w:r>
      <w:r>
        <w:t xml:space="preserve">   Crackdown    </w:t>
      </w:r>
      <w:r>
        <w:t xml:space="preserve">   Floss    </w:t>
      </w:r>
      <w:r>
        <w:t xml:space="preserve">   Zany    </w:t>
      </w:r>
      <w:r>
        <w:t xml:space="preserve">   Wiggle    </w:t>
      </w:r>
      <w:r>
        <w:t xml:space="preserve">   INFINITE DAB    </w:t>
      </w:r>
      <w:r>
        <w:t xml:space="preserve">   HOOTENANNY    </w:t>
      </w:r>
      <w:r>
        <w:t xml:space="preserve">   Flux    </w:t>
      </w:r>
      <w:r>
        <w:t xml:space="preserve">   flapper    </w:t>
      </w:r>
      <w:r>
        <w:t xml:space="preserve">   FRESH    </w:t>
      </w:r>
      <w:r>
        <w:t xml:space="preserve">   REANIMATED     </w:t>
      </w:r>
      <w:r>
        <w:t xml:space="preserve">   DISCO FEVER    </w:t>
      </w:r>
      <w:r>
        <w:t xml:space="preserve">   ROCKET RODEO     </w:t>
      </w:r>
      <w:r>
        <w:t xml:space="preserve">   ELECTRO SHUFFLE    </w:t>
      </w:r>
      <w:r>
        <w:t xml:space="preserve">   SQUAT KICK     </w:t>
      </w:r>
      <w:r>
        <w:t xml:space="preserve">   STAR POWER    </w:t>
      </w:r>
      <w:r>
        <w:t xml:space="preserve">   BREAKIN'     </w:t>
      </w:r>
      <w:r>
        <w:t xml:space="preserve">   Balloons    </w:t>
      </w:r>
      <w:r>
        <w:t xml:space="preserve">   Ragnarok    </w:t>
      </w:r>
      <w:r>
        <w:t xml:space="preserve">   Dire    </w:t>
      </w:r>
      <w:r>
        <w:t xml:space="preserve">   Renegade Raider    </w:t>
      </w:r>
      <w:r>
        <w:t xml:space="preserve">   Fireworks Team Leader    </w:t>
      </w:r>
      <w:r>
        <w:t xml:space="preserve">   Tactical    </w:t>
      </w:r>
      <w:r>
        <w:t xml:space="preserve">   Pump    </w:t>
      </w:r>
      <w:r>
        <w:t xml:space="preserve">   grenade    </w:t>
      </w:r>
      <w:r>
        <w:t xml:space="preserve">   Storm    </w:t>
      </w:r>
      <w:r>
        <w:t xml:space="preserve">  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2021-10-11T07:27:17Z</dcterms:created>
  <dcterms:modified xsi:type="dcterms:W3CDTF">2021-10-11T07:27:17Z</dcterms:modified>
</cp:coreProperties>
</file>