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haunted hills    </w:t>
      </w:r>
      <w:r>
        <w:t xml:space="preserve">   tilted towers    </w:t>
      </w:r>
      <w:r>
        <w:t xml:space="preserve">   john wick    </w:t>
      </w:r>
      <w:r>
        <w:t xml:space="preserve">   lynx    </w:t>
      </w:r>
      <w:r>
        <w:t xml:space="preserve">   emote    </w:t>
      </w:r>
      <w:r>
        <w:t xml:space="preserve">   taketheL    </w:t>
      </w:r>
      <w:r>
        <w:t xml:space="preserve">   redknight    </w:t>
      </w:r>
      <w:r>
        <w:t xml:space="preserve">   x-wing    </w:t>
      </w:r>
      <w:r>
        <w:t xml:space="preserve">   scar    </w:t>
      </w:r>
      <w:r>
        <w:t xml:space="preserve">   battlepass    </w:t>
      </w:r>
      <w:r>
        <w:t xml:space="preserve">   victoryroyle    </w:t>
      </w:r>
      <w:r>
        <w:t xml:space="preserve">   glider    </w:t>
      </w:r>
      <w:r>
        <w:t xml:space="preserve">   cuddleteamleader    </w:t>
      </w:r>
      <w:r>
        <w:t xml:space="preserve">   skulltrooper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2021-10-11T07:25:22Z</dcterms:created>
  <dcterms:modified xsi:type="dcterms:W3CDTF">2021-10-11T07:25:22Z</dcterms:modified>
</cp:coreProperties>
</file>