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Bright Bomber    </w:t>
      </w:r>
      <w:r>
        <w:t xml:space="preserve">   Dance Moves    </w:t>
      </w:r>
      <w:r>
        <w:t xml:space="preserve">   Default    </w:t>
      </w:r>
      <w:r>
        <w:t xml:space="preserve">   Fortnite    </w:t>
      </w:r>
      <w:r>
        <w:t xml:space="preserve">   Loot Lake    </w:t>
      </w:r>
      <w:r>
        <w:t xml:space="preserve">   Pump shotgun    </w:t>
      </w:r>
      <w:r>
        <w:t xml:space="preserve">   Raptor    </w:t>
      </w:r>
      <w:r>
        <w:t xml:space="preserve">   Renegade Raider    </w:t>
      </w:r>
      <w:r>
        <w:t xml:space="preserve">   Scar    </w:t>
      </w:r>
      <w:r>
        <w:t xml:space="preserve">   Tilted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2021-10-11T07:25:27Z</dcterms:created>
  <dcterms:modified xsi:type="dcterms:W3CDTF">2021-10-11T07:25:27Z</dcterms:modified>
</cp:coreProperties>
</file>