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BattleBus    </w:t>
      </w:r>
      <w:r>
        <w:t xml:space="preserve">   Battlepass    </w:t>
      </w:r>
      <w:r>
        <w:t xml:space="preserve">   Burst    </w:t>
      </w:r>
      <w:r>
        <w:t xml:space="preserve">   Emote    </w:t>
      </w:r>
      <w:r>
        <w:t xml:space="preserve">   Floss    </w:t>
      </w:r>
      <w:r>
        <w:t xml:space="preserve">   Fortnite    </w:t>
      </w:r>
      <w:r>
        <w:t xml:space="preserve">   Glider    </w:t>
      </w:r>
      <w:r>
        <w:t xml:space="preserve">   Heavysniper    </w:t>
      </w:r>
      <w:r>
        <w:t xml:space="preserve">   Iceking    </w:t>
      </w:r>
      <w:r>
        <w:t xml:space="preserve">   Keepitmellow    </w:t>
      </w:r>
      <w:r>
        <w:t xml:space="preserve">   Keybored    </w:t>
      </w:r>
      <w:r>
        <w:t xml:space="preserve">   Larma    </w:t>
      </w:r>
      <w:r>
        <w:t xml:space="preserve">   Marshmellow    </w:t>
      </w:r>
      <w:r>
        <w:t xml:space="preserve">   Mouse    </w:t>
      </w:r>
      <w:r>
        <w:t xml:space="preserve">   Ninja    </w:t>
      </w:r>
      <w:r>
        <w:t xml:space="preserve">   Pickaxe    </w:t>
      </w:r>
      <w:r>
        <w:t xml:space="preserve">   Pump    </w:t>
      </w:r>
      <w:r>
        <w:t xml:space="preserve">   Scar    </w:t>
      </w:r>
      <w:r>
        <w:t xml:space="preserve">   Tfue    </w:t>
      </w:r>
      <w:r>
        <w:t xml:space="preserve">   TiltedTowers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2021-10-11T07:25:37Z</dcterms:created>
  <dcterms:modified xsi:type="dcterms:W3CDTF">2021-10-11T07:25:37Z</dcterms:modified>
</cp:coreProperties>
</file>