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Guided misile    </w:t>
      </w:r>
      <w:r>
        <w:t xml:space="preserve">   quad crasher    </w:t>
      </w:r>
      <w:r>
        <w:t xml:space="preserve">   atk    </w:t>
      </w:r>
      <w:r>
        <w:t xml:space="preserve">   pump shotgun    </w:t>
      </w:r>
      <w:r>
        <w:t xml:space="preserve">   heavy sniper rifle    </w:t>
      </w:r>
      <w:r>
        <w:t xml:space="preserve">   heavy shotgun    </w:t>
      </w:r>
      <w:r>
        <w:t xml:space="preserve">   lynx    </w:t>
      </w:r>
      <w:r>
        <w:t xml:space="preserve">   zenith    </w:t>
      </w:r>
      <w:r>
        <w:t xml:space="preserve">   rpg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2021-10-11T07:25:39Z</dcterms:created>
  <dcterms:modified xsi:type="dcterms:W3CDTF">2021-10-11T07:25:39Z</dcterms:modified>
</cp:coreProperties>
</file>