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Ghost Gaming    </w:t>
      </w:r>
      <w:r>
        <w:t xml:space="preserve">   Retal Row    </w:t>
      </w:r>
      <w:r>
        <w:t xml:space="preserve">   Heavy Sniper    </w:t>
      </w:r>
      <w:r>
        <w:t xml:space="preserve">   Spas    </w:t>
      </w:r>
      <w:r>
        <w:t xml:space="preserve">   Salty Springs    </w:t>
      </w:r>
      <w:r>
        <w:t xml:space="preserve">   Leaky Lake    </w:t>
      </w:r>
      <w:r>
        <w:t xml:space="preserve">   Sunny steps    </w:t>
      </w:r>
      <w:r>
        <w:t xml:space="preserve">   Tilted Towers    </w:t>
      </w:r>
      <w:r>
        <w:t xml:space="preserve">   Bot    </w:t>
      </w:r>
      <w:r>
        <w:t xml:space="preserve">   APex Legends    </w:t>
      </w:r>
      <w:r>
        <w:t xml:space="preserve">   Faze    </w:t>
      </w:r>
      <w:r>
        <w:t xml:space="preserve">   Ramp Rush    </w:t>
      </w:r>
      <w:r>
        <w:t xml:space="preserve">   TSM    </w:t>
      </w:r>
      <w:r>
        <w:t xml:space="preserve">   Chronic    </w:t>
      </w:r>
      <w:r>
        <w:t xml:space="preserve">   Rex    </w:t>
      </w:r>
      <w:r>
        <w:t xml:space="preserve">   Mini Gun    </w:t>
      </w:r>
      <w:r>
        <w:t xml:space="preserve">   Silent Machine Gun    </w:t>
      </w:r>
      <w:r>
        <w:t xml:space="preserve">   Skull Trooper    </w:t>
      </w:r>
      <w:r>
        <w:t xml:space="preserve">   Ghoul Trooper    </w:t>
      </w:r>
      <w:r>
        <w:t xml:space="preserve">   Recon Expert    </w:t>
      </w:r>
      <w:r>
        <w:t xml:space="preserve">   Renegade Raider    </w:t>
      </w:r>
      <w:r>
        <w:t xml:space="preserve">   Pump Shotgun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2021-10-11T07:25:47Z</dcterms:created>
  <dcterms:modified xsi:type="dcterms:W3CDTF">2021-10-11T07:25:47Z</dcterms:modified>
</cp:coreProperties>
</file>