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ANARCHY ACRES    </w:t>
      </w:r>
      <w:r>
        <w:t xml:space="preserve">   BATTLE ROYALE    </w:t>
      </w:r>
      <w:r>
        <w:t xml:space="preserve">   BOT    </w:t>
      </w:r>
      <w:r>
        <w:t xml:space="preserve">   BUILD    </w:t>
      </w:r>
      <w:r>
        <w:t xml:space="preserve">   CAMPER    </w:t>
      </w:r>
      <w:r>
        <w:t xml:space="preserve">   CARRY    </w:t>
      </w:r>
      <w:r>
        <w:t xml:space="preserve">   DUB    </w:t>
      </w:r>
      <w:r>
        <w:t xml:space="preserve">   DUSTY DEPOT    </w:t>
      </w:r>
      <w:r>
        <w:t xml:space="preserve">   EPIC    </w:t>
      </w:r>
      <w:r>
        <w:t xml:space="preserve">   ESPORTS    </w:t>
      </w:r>
      <w:r>
        <w:t xml:space="preserve">   FATAL FIELDS    </w:t>
      </w:r>
      <w:r>
        <w:t xml:space="preserve">   FLUSH FACTORY    </w:t>
      </w:r>
      <w:r>
        <w:t xml:space="preserve">   FORTNITE    </w:t>
      </w:r>
      <w:r>
        <w:t xml:space="preserve">   GHOST PEEK    </w:t>
      </w:r>
      <w:r>
        <w:t xml:space="preserve">   HAUNTED HILLS    </w:t>
      </w:r>
      <w:r>
        <w:t xml:space="preserve">   HEALS    </w:t>
      </w:r>
      <w:r>
        <w:t xml:space="preserve">   LEGENDARY    </w:t>
      </w:r>
      <w:r>
        <w:t xml:space="preserve">   LOADOUT    </w:t>
      </w:r>
      <w:r>
        <w:t xml:space="preserve">   LONELY LODGE    </w:t>
      </w:r>
      <w:r>
        <w:t xml:space="preserve">   LOOT LAKE    </w:t>
      </w:r>
      <w:r>
        <w:t xml:space="preserve">   NO SKIN    </w:t>
      </w:r>
      <w:r>
        <w:t xml:space="preserve">   NOOB    </w:t>
      </w:r>
      <w:r>
        <w:t xml:space="preserve">   PLEASANT PARK    </w:t>
      </w:r>
      <w:r>
        <w:t xml:space="preserve">   RETAIL ROW    </w:t>
      </w:r>
      <w:r>
        <w:t xml:space="preserve">   SALTY SPRINGS    </w:t>
      </w:r>
      <w:r>
        <w:t xml:space="preserve">   SHIELD POP    </w:t>
      </w:r>
      <w:r>
        <w:t xml:space="preserve">   THE BUBBLE    </w:t>
      </w:r>
      <w:r>
        <w:t xml:space="preserve">   TILTED TOWERS    </w:t>
      </w:r>
      <w:r>
        <w:t xml:space="preserve">   TORNADO TOWN    </w:t>
      </w:r>
      <w:r>
        <w:t xml:space="preserve">   WAILING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2021-10-11T07:25:49Z</dcterms:created>
  <dcterms:modified xsi:type="dcterms:W3CDTF">2021-10-11T07:25:49Z</dcterms:modified>
</cp:coreProperties>
</file>