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A.I.M    </w:t>
      </w:r>
      <w:r>
        <w:t xml:space="preserve">   Ace    </w:t>
      </w:r>
      <w:r>
        <w:t xml:space="preserve">   Battle hound    </w:t>
      </w:r>
      <w:r>
        <w:t xml:space="preserve">   Best mates    </w:t>
      </w:r>
      <w:r>
        <w:t xml:space="preserve">   Bite mark    </w:t>
      </w:r>
      <w:r>
        <w:t xml:space="preserve">   Boneless    </w:t>
      </w:r>
      <w:r>
        <w:t xml:space="preserve">   Chomp sr    </w:t>
      </w:r>
      <w:r>
        <w:t xml:space="preserve">   Crackshot    </w:t>
      </w:r>
      <w:r>
        <w:t xml:space="preserve">   Crowbar    </w:t>
      </w:r>
      <w:r>
        <w:t xml:space="preserve">   Cuddle team leader    </w:t>
      </w:r>
      <w:r>
        <w:t xml:space="preserve">   Dire    </w:t>
      </w:r>
      <w:r>
        <w:t xml:space="preserve">   Drift    </w:t>
      </w:r>
      <w:r>
        <w:t xml:space="preserve">   Floss    </w:t>
      </w:r>
      <w:r>
        <w:t xml:space="preserve">   Goul trooper    </w:t>
      </w:r>
      <w:r>
        <w:t xml:space="preserve">   Havoc    </w:t>
      </w:r>
      <w:r>
        <w:t xml:space="preserve">   Hot Marat    </w:t>
      </w:r>
      <w:r>
        <w:t xml:space="preserve">   Huntress    </w:t>
      </w:r>
      <w:r>
        <w:t xml:space="preserve">   Insight    </w:t>
      </w:r>
      <w:r>
        <w:t xml:space="preserve">   Instinct    </w:t>
      </w:r>
      <w:r>
        <w:t xml:space="preserve">   Kick ups    </w:t>
      </w:r>
      <w:r>
        <w:t xml:space="preserve">   Laugh it up    </w:t>
      </w:r>
      <w:r>
        <w:t xml:space="preserve">   Love ranger    </w:t>
      </w:r>
      <w:r>
        <w:t xml:space="preserve">   Magnarok    </w:t>
      </w:r>
      <w:r>
        <w:t xml:space="preserve">   Marshmallow    </w:t>
      </w:r>
      <w:r>
        <w:t xml:space="preserve">   Naro    </w:t>
      </w:r>
      <w:r>
        <w:t xml:space="preserve">   Nog ops    </w:t>
      </w:r>
      <w:r>
        <w:t xml:space="preserve">   On the hook    </w:t>
      </w:r>
      <w:r>
        <w:t xml:space="preserve">   Party animal    </w:t>
      </w:r>
      <w:r>
        <w:t xml:space="preserve">   Phone it in    </w:t>
      </w:r>
      <w:r>
        <w:t xml:space="preserve">   Raiders renege    </w:t>
      </w:r>
      <w:r>
        <w:t xml:space="preserve">   Rainbow smash    </w:t>
      </w:r>
      <w:r>
        <w:t xml:space="preserve">   Reaper    </w:t>
      </w:r>
      <w:r>
        <w:t xml:space="preserve">   Reflex    </w:t>
      </w:r>
      <w:r>
        <w:t xml:space="preserve">   Renegade raider    </w:t>
      </w:r>
      <w:r>
        <w:t xml:space="preserve">   Rex    </w:t>
      </w:r>
      <w:r>
        <w:t xml:space="preserve">   Ride the pony    </w:t>
      </w:r>
      <w:r>
        <w:t xml:space="preserve">   Skull trooper    </w:t>
      </w:r>
      <w:r>
        <w:t xml:space="preserve">   Spectral axe    </w:t>
      </w:r>
      <w:r>
        <w:t xml:space="preserve">   Sun strider    </w:t>
      </w:r>
      <w:r>
        <w:t xml:space="preserve">   Swipe it    </w:t>
      </w:r>
      <w:r>
        <w:t xml:space="preserve">   Take the L    </w:t>
      </w:r>
      <w:r>
        <w:t xml:space="preserve">   Taro    </w:t>
      </w:r>
      <w:r>
        <w:t xml:space="preserve">   V-bucks    </w:t>
      </w:r>
      <w:r>
        <w:t xml:space="preserve">   Valor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2021-10-11T07:25:55Z</dcterms:created>
  <dcterms:modified xsi:type="dcterms:W3CDTF">2021-10-11T07:25:55Z</dcterms:modified>
</cp:coreProperties>
</file>