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#1    </w:t>
      </w:r>
      <w:r>
        <w:t xml:space="preserve">   Epic    </w:t>
      </w:r>
      <w:r>
        <w:t xml:space="preserve">   Epic Games    </w:t>
      </w:r>
      <w:r>
        <w:t xml:space="preserve">   Fortnite    </w:t>
      </w:r>
      <w:r>
        <w:t xml:space="preserve">   Kill    </w:t>
      </w:r>
      <w:r>
        <w:t xml:space="preserve">   Legendary    </w:t>
      </w:r>
      <w:r>
        <w:t xml:space="preserve">   Ninja    </w:t>
      </w:r>
      <w:r>
        <w:t xml:space="preserve">   Pc    </w:t>
      </w:r>
      <w:r>
        <w:t xml:space="preserve">   Pump    </w:t>
      </w:r>
      <w:r>
        <w:t xml:space="preserve">   Rage    </w:t>
      </w:r>
      <w:r>
        <w:t xml:space="preserve">   Scar    </w:t>
      </w:r>
      <w:r>
        <w:t xml:space="preserve">   SMG    </w:t>
      </w:r>
      <w:r>
        <w:t xml:space="preserve">   Tfue    </w:t>
      </w:r>
      <w:r>
        <w:t xml:space="preserve">   Thanks For Doing This    </w:t>
      </w:r>
      <w:r>
        <w:t xml:space="preserve">   Victory Royale    </w:t>
      </w:r>
      <w:r>
        <w:t xml:space="preserve">   Win    </w:t>
      </w:r>
      <w:r>
        <w:t xml:space="preserve">   Xbox    </w:t>
      </w:r>
      <w:r>
        <w:t xml:space="preserve">   ZRotation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2021-10-11T07:25:57Z</dcterms:created>
  <dcterms:modified xsi:type="dcterms:W3CDTF">2021-10-11T07:25:57Z</dcterms:modified>
</cp:coreProperties>
</file>