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Tilted towers in season 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was fortnite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got slurped up in season 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most famous location to drop?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in Polar Peak?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obsessed with candy?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Season 9 Victory Royale Glider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retail row in season 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Sniper Breaks anything with one shot?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tier 100 season 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under the frozen lake?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location was struck by a meteor?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tier 100 season 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animal is Bonesy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tier 100 season 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GG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Emote did Fortnite steal from Backpack Kid?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2021-10-11T07:26:20Z</dcterms:created>
  <dcterms:modified xsi:type="dcterms:W3CDTF">2021-10-11T07:26:20Z</dcterms:modified>
</cp:coreProperties>
</file>