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airdrop    </w:t>
      </w:r>
      <w:r>
        <w:t xml:space="preserve">   battle    </w:t>
      </w:r>
      <w:r>
        <w:t xml:space="preserve">   best mates    </w:t>
      </w:r>
      <w:r>
        <w:t xml:space="preserve">   breakdown    </w:t>
      </w:r>
      <w:r>
        <w:t xml:space="preserve">   challenges    </w:t>
      </w:r>
      <w:r>
        <w:t xml:space="preserve">   commanders    </w:t>
      </w:r>
      <w:r>
        <w:t xml:space="preserve">   creative    </w:t>
      </w:r>
      <w:r>
        <w:t xml:space="preserve">   epic    </w:t>
      </w:r>
      <w:r>
        <w:t xml:space="preserve">   fatal fields    </w:t>
      </w:r>
      <w:r>
        <w:t xml:space="preserve">   floss    </w:t>
      </w:r>
      <w:r>
        <w:t xml:space="preserve">   fortnite    </w:t>
      </w:r>
      <w:r>
        <w:t xml:space="preserve">   fresh    </w:t>
      </w:r>
      <w:r>
        <w:t xml:space="preserve">   haunted    </w:t>
      </w:r>
      <w:r>
        <w:t xml:space="preserve">   incoming    </w:t>
      </w:r>
      <w:r>
        <w:t xml:space="preserve">   lootlakes    </w:t>
      </w:r>
      <w:r>
        <w:t xml:space="preserve">   orange justice    </w:t>
      </w:r>
      <w:r>
        <w:t xml:space="preserve">   players    </w:t>
      </w:r>
      <w:r>
        <w:t xml:space="preserve">   pop-lock    </w:t>
      </w:r>
      <w:r>
        <w:t xml:space="preserve">   royale    </w:t>
      </w:r>
      <w:r>
        <w:t xml:space="preserve">   ruan    </w:t>
      </w:r>
      <w:r>
        <w:t xml:space="preserve">   salt    </w:t>
      </w:r>
      <w:r>
        <w:t xml:space="preserve">   sexy    </w:t>
      </w:r>
      <w:r>
        <w:t xml:space="preserve">   shifty shafts    </w:t>
      </w:r>
      <w:r>
        <w:t xml:space="preserve">   shuffle    </w:t>
      </w:r>
      <w:r>
        <w:t xml:space="preserve">   survivors    </w:t>
      </w:r>
      <w:r>
        <w:t xml:space="preserve">   tilted    </w:t>
      </w:r>
      <w:r>
        <w:t xml:space="preserve">   tomato town    </w:t>
      </w:r>
      <w:r>
        <w:t xml:space="preserve">   towers    </w:t>
      </w:r>
      <w:r>
        <w:t xml:space="preserve">   weapons    </w:t>
      </w:r>
      <w:r>
        <w:t xml:space="preserve">   whaling woods    </w:t>
      </w:r>
      <w:r>
        <w:t xml:space="preserve">   worm    </w:t>
      </w:r>
      <w:r>
        <w:t xml:space="preserve">   xbox one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2021-10-11T07:25:59Z</dcterms:created>
  <dcterms:modified xsi:type="dcterms:W3CDTF">2021-10-11T07:25:59Z</dcterms:modified>
</cp:coreProperties>
</file>