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medkit    </w:t>
      </w:r>
      <w:r>
        <w:t xml:space="preserve">   sheildpotion    </w:t>
      </w:r>
      <w:r>
        <w:t xml:space="preserve">   guns    </w:t>
      </w:r>
      <w:r>
        <w:t xml:space="preserve">   chest    </w:t>
      </w:r>
      <w:r>
        <w:t xml:space="preserve">   dire    </w:t>
      </w:r>
      <w:r>
        <w:t xml:space="preserve">   gamer    </w:t>
      </w:r>
      <w:r>
        <w:t xml:space="preserve">   epicgames    </w:t>
      </w:r>
      <w:r>
        <w:t xml:space="preserve">   xbox    </w:t>
      </w:r>
      <w:r>
        <w:t xml:space="preserve">   playstation    </w:t>
      </w:r>
      <w:r>
        <w:t xml:space="preserve">   battlepass    </w:t>
      </w:r>
      <w:r>
        <w:t xml:space="preserve">   battlebus    </w:t>
      </w:r>
      <w:r>
        <w:t xml:space="preserve">   defaultskin    </w:t>
      </w:r>
      <w:r>
        <w:t xml:space="preserve">   skins    </w:t>
      </w:r>
      <w:r>
        <w:t xml:space="preserve">   polarpeak    </w:t>
      </w:r>
      <w:r>
        <w:t xml:space="preserve">   lootlake    </w:t>
      </w:r>
      <w:r>
        <w:t xml:space="preserve">   loot    </w:t>
      </w:r>
      <w:r>
        <w:t xml:space="preserve">   llama    </w:t>
      </w:r>
      <w:r>
        <w:t xml:space="preserve">   vbucks    </w:t>
      </w:r>
      <w:r>
        <w:t xml:space="preserve">   battle royal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</dc:title>
  <dcterms:created xsi:type="dcterms:W3CDTF">2021-10-11T07:26:04Z</dcterms:created>
  <dcterms:modified xsi:type="dcterms:W3CDTF">2021-10-11T07:26:04Z</dcterms:modified>
</cp:coreProperties>
</file>