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mr. freash    </w:t>
      </w:r>
      <w:r>
        <w:t xml:space="preserve">   dubs    </w:t>
      </w:r>
      <w:r>
        <w:t xml:space="preserve">   soccer skin    </w:t>
      </w:r>
      <w:r>
        <w:t xml:space="preserve">   reeeeeeeeeee    </w:t>
      </w:r>
      <w:r>
        <w:t xml:space="preserve">   come here boy    </w:t>
      </w:r>
      <w:r>
        <w:t xml:space="preserve">   raven    </w:t>
      </w:r>
      <w:r>
        <w:t xml:space="preserve">   rapter    </w:t>
      </w:r>
      <w:r>
        <w:t xml:space="preserve">   victory Royale    </w:t>
      </w:r>
      <w:r>
        <w:t xml:space="preserve">   kill    </w:t>
      </w:r>
      <w:r>
        <w:t xml:space="preserve">   tryhard    </w:t>
      </w:r>
      <w:r>
        <w:t xml:space="preserve">   chug jug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2021-10-11T07:26:07Z</dcterms:created>
  <dcterms:modified xsi:type="dcterms:W3CDTF">2021-10-11T07:26:07Z</dcterms:modified>
</cp:coreProperties>
</file>