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Tilted towers    </w:t>
      </w:r>
      <w:r>
        <w:t xml:space="preserve">   Salty springs    </w:t>
      </w:r>
      <w:r>
        <w:t xml:space="preserve">   Retail row    </w:t>
      </w:r>
      <w:r>
        <w:t xml:space="preserve">   Pleasant park    </w:t>
      </w:r>
      <w:r>
        <w:t xml:space="preserve">   Loot lake    </w:t>
      </w:r>
      <w:r>
        <w:t xml:space="preserve">   Junk junction    </w:t>
      </w:r>
      <w:r>
        <w:t xml:space="preserve">   Haunted hills    </w:t>
      </w:r>
      <w:r>
        <w:t xml:space="preserve">   Greasy grove    </w:t>
      </w:r>
      <w:r>
        <w:t xml:space="preserve">   Fatal fields    </w:t>
      </w:r>
      <w:r>
        <w:t xml:space="preserve">   Dusty depot    </w:t>
      </w:r>
      <w:r>
        <w:t xml:space="preserve">   Dark voyager    </w:t>
      </w:r>
      <w:r>
        <w:t xml:space="preserve">   Dark vanguard    </w:t>
      </w:r>
      <w:r>
        <w:t xml:space="preserve">   Crackabella    </w:t>
      </w:r>
      <w:r>
        <w:t xml:space="preserve">   Carbide    </w:t>
      </w:r>
      <w:r>
        <w:t xml:space="preserve">   Bullseye    </w:t>
      </w:r>
      <w:r>
        <w:t xml:space="preserve">   Beef boss    </w:t>
      </w:r>
      <w:r>
        <w:t xml:space="preserve">   Battle hound    </w:t>
      </w:r>
      <w:r>
        <w:t xml:space="preserve">   Archetype    </w:t>
      </w:r>
      <w:r>
        <w:t xml:space="preserve">   Abstrakt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2021-10-11T07:26:09Z</dcterms:created>
  <dcterms:modified xsi:type="dcterms:W3CDTF">2021-10-11T07:26:09Z</dcterms:modified>
</cp:coreProperties>
</file>