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Fortnite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Pve    </w:t>
      </w:r>
      <w:r>
        <w:t xml:space="preserve">   Battle yorale    </w:t>
      </w:r>
      <w:r>
        <w:t xml:space="preserve">   Backpack    </w:t>
      </w:r>
      <w:r>
        <w:t xml:space="preserve">   Skins    </w:t>
      </w:r>
      <w:r>
        <w:t xml:space="preserve">   Big shield    </w:t>
      </w:r>
      <w:r>
        <w:t xml:space="preserve">   Small shield    </w:t>
      </w:r>
      <w:r>
        <w:t xml:space="preserve">   Granade    </w:t>
      </w:r>
      <w:r>
        <w:t xml:space="preserve">   Season shop    </w:t>
      </w:r>
      <w:r>
        <w:t xml:space="preserve">   Item shop    </w:t>
      </w:r>
      <w:r>
        <w:t xml:space="preserve">   Sniper    </w:t>
      </w:r>
      <w:r>
        <w:t xml:space="preserve">   Battle pass    </w:t>
      </w:r>
      <w:r>
        <w:t xml:space="preserve">   Volcano    </w:t>
      </w:r>
      <w:r>
        <w:t xml:space="preserve">   Victory royale    </w:t>
      </w:r>
      <w:r>
        <w:t xml:space="preserve">   V bucks    </w:t>
      </w:r>
      <w:r>
        <w:t xml:space="preserve">   Season    </w:t>
      </w:r>
      <w:r>
        <w:t xml:space="preserve">   Pump    </w:t>
      </w:r>
      <w:r>
        <w:t xml:space="preserve">   Scar    </w:t>
      </w:r>
      <w:r>
        <w:t xml:space="preserve">   Jump pad    </w:t>
      </w:r>
      <w:r>
        <w:t xml:space="preserve">   Fortnite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</dc:title>
  <dcterms:created xsi:type="dcterms:W3CDTF">2021-10-11T07:26:12Z</dcterms:created>
  <dcterms:modified xsi:type="dcterms:W3CDTF">2021-10-11T07:26:12Z</dcterms:modified>
</cp:coreProperties>
</file>