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Rawr    </w:t>
      </w:r>
      <w:r>
        <w:t xml:space="preserve">   Youaretrashatthegame    </w:t>
      </w:r>
      <w:r>
        <w:t xml:space="preserve">   Gucci Flops    </w:t>
      </w:r>
      <w:r>
        <w:t xml:space="preserve">   Doctorminecraft222    </w:t>
      </w:r>
      <w:r>
        <w:t xml:space="preserve">   Dub    </w:t>
      </w:r>
      <w:r>
        <w:t xml:space="preserve">   Victory Royal    </w:t>
      </w:r>
      <w:r>
        <w:t xml:space="preserve">   eight damage headshot    </w:t>
      </w:r>
      <w:r>
        <w:t xml:space="preserve">   Shotgun    </w:t>
      </w:r>
      <w:r>
        <w:t xml:space="preserve">   Ninja    </w:t>
      </w:r>
      <w:r>
        <w:t xml:space="preserve">   Alec is really bad    </w:t>
      </w:r>
      <w:r>
        <w:t xml:space="preserve">   Conner is the best at the game    </w:t>
      </w:r>
      <w:r>
        <w:t xml:space="preserve">   Default    </w:t>
      </w:r>
      <w:r>
        <w:t xml:space="preserve">   John Wick    </w:t>
      </w:r>
      <w:r>
        <w:t xml:space="preserve">   Default dace    </w:t>
      </w:r>
      <w:r>
        <w:t xml:space="preserve">   Scar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2021-10-11T07:26:14Z</dcterms:created>
  <dcterms:modified xsi:type="dcterms:W3CDTF">2021-10-11T07:26:14Z</dcterms:modified>
</cp:coreProperties>
</file>