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Bandages    </w:t>
      </w:r>
      <w:r>
        <w:t xml:space="preserve">   Battle    </w:t>
      </w:r>
      <w:r>
        <w:t xml:space="preserve">   Character    </w:t>
      </w:r>
      <w:r>
        <w:t xml:space="preserve">   Chest    </w:t>
      </w:r>
      <w:r>
        <w:t xml:space="preserve">   ChugJug    </w:t>
      </w:r>
      <w:r>
        <w:t xml:space="preserve">   Combat    </w:t>
      </w:r>
      <w:r>
        <w:t xml:space="preserve">   Epic    </w:t>
      </w:r>
      <w:r>
        <w:t xml:space="preserve">   Fortnite    </w:t>
      </w:r>
      <w:r>
        <w:t xml:space="preserve">   Glider    </w:t>
      </w:r>
      <w:r>
        <w:t xml:space="preserve">   Inventory    </w:t>
      </w:r>
      <w:r>
        <w:t xml:space="preserve">   Legendary    </w:t>
      </w:r>
      <w:r>
        <w:t xml:space="preserve">   Lobby    </w:t>
      </w:r>
      <w:r>
        <w:t xml:space="preserve">   Potion    </w:t>
      </w:r>
      <w:r>
        <w:t xml:space="preserve">   Rare    </w:t>
      </w:r>
      <w:r>
        <w:t xml:space="preserve">   Shield    </w:t>
      </w:r>
      <w:r>
        <w:t xml:space="preserve">   Skin    </w:t>
      </w:r>
      <w:r>
        <w:t xml:space="preserve">   Squads    </w:t>
      </w:r>
      <w:r>
        <w:t xml:space="preserve">   Storm    </w:t>
      </w:r>
      <w:r>
        <w:t xml:space="preserve">   Supply    </w:t>
      </w:r>
      <w:r>
        <w:t xml:space="preserve">   Victory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2021-10-11T07:26:20Z</dcterms:created>
  <dcterms:modified xsi:type="dcterms:W3CDTF">2021-10-11T07:26:20Z</dcterms:modified>
</cp:coreProperties>
</file>