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its go time    </w:t>
      </w:r>
      <w:r>
        <w:t xml:space="preserve">   true heart    </w:t>
      </w:r>
      <w:r>
        <w:t xml:space="preserve">   starpower    </w:t>
      </w:r>
      <w:r>
        <w:t xml:space="preserve">   running man    </w:t>
      </w:r>
      <w:r>
        <w:t xml:space="preserve">   pop lock    </w:t>
      </w:r>
      <w:r>
        <w:t xml:space="preserve">   boogie down    </w:t>
      </w:r>
      <w:r>
        <w:t xml:space="preserve">   scenario    </w:t>
      </w:r>
      <w:r>
        <w:t xml:space="preserve">   bunny hop    </w:t>
      </w:r>
      <w:r>
        <w:t xml:space="preserve">   clean groove    </w:t>
      </w:r>
      <w:r>
        <w:t xml:space="preserve">   conga    </w:t>
      </w:r>
      <w:r>
        <w:t xml:space="preserve">   floss    </w:t>
      </w:r>
      <w:r>
        <w:t xml:space="preserve">   Nana Nana    </w:t>
      </w:r>
      <w:r>
        <w:t xml:space="preserve">   orange justice    </w:t>
      </w:r>
      <w:r>
        <w:t xml:space="preserve">   ride the pony    </w:t>
      </w:r>
      <w:r>
        <w:t xml:space="preserve">   snipper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2021-10-11T07:26:22Z</dcterms:created>
  <dcterms:modified xsi:type="dcterms:W3CDTF">2021-10-11T07:26:22Z</dcterms:modified>
</cp:coreProperties>
</file>